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BROADBAND WIRELESS ACCESS AND LOCAL NETWORKS  MOBILE WIMAX AND WIFI</w:t>
      </w:r>
    </w:p>
    <w:p>
      <w:r>
        <w:rPr>
          <w:rFonts w:ascii="宋体" w:hAnsi="宋体" w:eastAsia="宋体"/>
          <w:sz w:val="24"/>
        </w:rPr>
        <w:t>BYEONG GI LEE AND SUNGHYUN CHOI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BROADBAND WIRELESS ACCESS AND LOCAL NETWORKS  MOBILE WIMAX AND WIFI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BYEONG GI LEE AND SUNGHYUN CHOI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本书出售、求购地址：https://www.jiaokey.com/book/detail/40787992.html</w:t>
      </w:r>
    </w:p>
    <w:p>
      <w:r>
        <w:t>更多相关图书推荐：https://www.jiaokey.com</w:t>
      </w:r>
    </w:p>
    <w:p>
      <w:r>
        <w:t>BYEONG GI LEE AND SUNGHYUN CHOI 其他作品：https://www.jiaokey.com/tag/BYEONG GI LEE AND SUNGHYUN CHOI.html</w:t>
      </w:r>
    </w:p>
    <w:p>
      <w:r>
        <w:t>ARTECH HOUSE 出版图书：https://www.jiaokey.com/tag/ARTECH HOUSE.html</w:t>
      </w:r>
    </w:p>
    <w:p>
      <w:r>
        <w:t>关键词搜索：https://www.jiaokey.com/tag/BROADBAND WIRELESS ACCESS AND LOCAL NETWORKS  MOBILE WIMAX AND WIFI.html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