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 FOR THE BIOBEHAVIORAL AND SOCIAL SCIENCES  A GRAPHICAL APPROACH</w:t>
      </w:r>
    </w:p>
    <w:p>
      <w:r>
        <w:t>作者：BRUCE L.BROWN，SUZANNE B.HENDRIX AND DAWSON W.HEDGES</w:t>
      </w:r>
    </w:p>
    <w:p>
      <w:r>
        <w:t>出版社：WILEY</w:t>
      </w:r>
    </w:p>
    <w:p>
      <w:r>
        <w:t>出版日期：2012</w:t>
      </w:r>
    </w:p>
    <w:p>
      <w:r>
        <w:t>总页数：475</w:t>
      </w:r>
    </w:p>
    <w:p>
      <w:r>
        <w:t>更多请访问教客网: www.jiaokey.com</w:t>
      </w:r>
    </w:p>
    <w:p>
      <w:r>
        <w:t>MULTIVARIATE ANALYSIS FOR THE BIOBEHAVIORAL AND SOCIAL SCIENCES  A GRAPHICAL APPROACH 评论地址：https://www.jiaokey.com/book/detail/40788145.html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