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VALUES，EMPATHY，AND FAIRNESS ACROSS SOCIAL BARRIERS</w:t>
      </w:r>
    </w:p>
    <w:p>
      <w:r>
        <w:rPr>
          <w:rFonts w:ascii="宋体" w:hAnsi="宋体" w:eastAsia="宋体"/>
          <w:sz w:val="24"/>
        </w:rPr>
        <w:t>SCOTT ATRAN，ARCADI NAVARRO AND KEVIN OCHSNER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VALUES，EMPATHY，AND FAIRNESS ACROSS SOCIAL BARRIERS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ATRAN，ARCADI NAVARRO AND KEVIN OCHSNER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本书出售、求购地址：https://www.jiaokey.com/book/detail/40788294.html</w:t>
      </w:r>
    </w:p>
    <w:p>
      <w:r>
        <w:t>更多相关图书推荐：https://www.jiaokey.com</w:t>
      </w:r>
    </w:p>
    <w:p>
      <w:r>
        <w:t>SCOTT ATRAN，ARCADI NAVARRO AND KEVIN OCHSNER 其他作品：https://www.jiaokey.com/tag/SCOTT ATRAN，ARCADI NAVARRO AND KEVIN OCHSNER.html</w:t>
      </w:r>
    </w:p>
    <w:p>
      <w:r>
        <w:t>BLACKWELL PUBLISHING 出版图书：https://www.jiaokey.com/tag/BLACKWELL PUBLISHING.html</w:t>
      </w:r>
    </w:p>
    <w:p>
      <w:r>
        <w:t>关键词搜索：https://www.jiaokey.com/tag/VALUES，EMPATHY，AND FAIRNESS ACROSS SOCIAL BARRIERS.html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