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 MUTATION AND NEOPLASIA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 MUTATION AND NEOPLASIA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本书出售、求购地址：https://www.jiaokey.com/book/detail/40789131.html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关键词搜索：https://www.jiaokey.com/tag/CHROMOSOME MUTATION AND NEOPLASIA.html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