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DIAGNOSTIC UROLOGY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DIAGNOSTIC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本书出售、求购地址：https://www.jiaokey.com/book/detail/40789136.html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关键词搜索：https://www.jiaokey.com/tag/ADVANCES IN DIAGNOSTIC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