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JAPONICA SECTIO PRIMA CONTINENS PLANTAS ORNATUI VEL USUI INSERVIENTES</w:t>
      </w:r>
    </w:p>
    <w:p>
      <w:r>
        <w:rPr>
          <w:rFonts w:ascii="宋体" w:hAnsi="宋体" w:eastAsia="宋体"/>
          <w:sz w:val="24"/>
        </w:rPr>
        <w:t>J.G.ZUCCARINI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JAPONICA SECTIO PRIMA CONTINENS PLANTAS ORNATUI VEL USUI INSERVIENTES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J.G.ZUCCARINI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LUGDUNI BATAVORUM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本书出售、求购地址：https://www.jiaokey.com/book/detail/40789504.html</w:t>
      </w:r>
    </w:p>
    <w:p>
      <w:r>
        <w:t>更多相关图书推荐：https://www.jiaokey.com</w:t>
      </w:r>
    </w:p>
    <w:p>
      <w:r>
        <w:t>J.G.ZUCCARINI 其他作品：https://www.jiaokey.com/tag/J.G.ZUCCARINI.html</w:t>
      </w:r>
    </w:p>
    <w:p>
      <w:r>
        <w:t>LUGDUNI BATAVORUM 出版图书：https://www.jiaokey.com/tag/LUGDUNI BATAVORUM.html</w:t>
      </w:r>
    </w:p>
    <w:p>
      <w:r>
        <w:t>关键词搜索：https://www.jiaokey.com/tag/FLORA JAPONICA SECTIO PRIMA CONTINENS PLANTAS ORNATUI VEL USUI INSERVIENTES.html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