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BERKELEY PHYSICS COURSE(IN SI UNITS) ELECTRICITY AND MAGMETISM</w:t>
      </w:r>
    </w:p>
    <w:p>
      <w:r>
        <w:rPr>
          <w:rFonts w:ascii="宋体" w:hAnsi="宋体" w:eastAsia="宋体"/>
          <w:sz w:val="24"/>
        </w:rPr>
        <w:t>(美)E.M.珀赛尔（Edward M.Purcell）著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BERKELEY PHYSICS COURSE(IN SI UNITS) ELECTRICITY AND MAGMETISM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(美)E.M.珀赛尔（Edward M.Purcell）著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本书出售、求购地址：https://www.jiaokey.com/book/detail/40789596.html</w:t>
      </w:r>
    </w:p>
    <w:p>
      <w:r>
        <w:t>更多相关图书推荐：https://www.jiaokey.com</w:t>
      </w:r>
    </w:p>
    <w:p>
      <w:r>
        <w:t>(美)E.M.珀赛尔（Edward M.Purcell）著 其他作品：https://www.jiaokey.com/tag/(美)E.M.珀赛尔（Edward M.Purcell）著.html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关键词搜索：https://www.jiaokey.com/tag/BERKELEY PHYSICS COURSE(IN SI UNITS) ELECTRICITY AND MAGMETISM.html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