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SONG TREASURY 100 FAVORITES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SONG TREASURY 100 FAVORITES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本书出售、求购地址：https://www.jiaokey.com/book/detail/40789916.html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AMERICAN SONG TREASURY 100 FAVORITES.html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