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CENTURY ART SONGS FOR MEDIUM VOICE AND PIANO A COLLECTION OF CONTEMPORARY SONGS FOR RECITAL AND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CENTURY ART SONGS FOR MEDIUM VOICE AND PIANO A COLLECTION OF CONTEMPORARY SONGS FOR RECITAL AND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本书出售、求购地址：https://www.jiaokey.com/book/detail/40789923.html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关键词搜索：https://www.jiaokey.com/tag/20TH CENTURY ART SONGS FOR MEDIUM VOICE AND PIANO A COLLECTION OF CONTEMPORARY SONGS FOR RECITAL AND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