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SCORES A STUDY ANTHOLOGY VOLUME II: SCHUBERT TO THE PRESENT EIGHTH EDITION</w:t>
      </w:r>
    </w:p>
    <w:p>
      <w:r>
        <w:rPr>
          <w:rFonts w:ascii="宋体" w:hAnsi="宋体" w:eastAsia="宋体"/>
          <w:sz w:val="24"/>
        </w:rPr>
        <w:t>KRISTINE FORNEY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SCORES A STUDY ANTHOLOGY VOLUME II: SCHUBERT TO THE PRESENT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KRISTINE FORNEY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本书出售、求购地址：https://www.jiaokey.com/book/detail/40789928.html</w:t>
      </w:r>
    </w:p>
    <w:p>
      <w:r>
        <w:t>更多相关图书推荐：https://www.jiaokey.com</w:t>
      </w:r>
    </w:p>
    <w:p>
      <w:r>
        <w:t>KRISTINE FORNEY 其他作品：https://www.jiaokey.com/tag/KRISTINE FORNEY.html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SCORES A STUDY ANTHOLOGY VOLUME II: SCHUBERT TO THE PRESENT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