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化学工程：第2卷，A，颗粒技术=Chemical Engineering.2A</w:t>
      </w:r>
    </w:p>
    <w:p>
      <w:r>
        <w:rPr>
          <w:rFonts w:ascii="宋体" w:hAnsi="宋体" w:eastAsia="宋体"/>
          <w:sz w:val="24"/>
        </w:rPr>
        <w:t>(英)理查森(英)哈克著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化学工程：第2卷，A，颗粒技术=Chemical Engineering.2A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(英)理查森(英)哈克著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本书出售、求购地址：https://www.jiaokey.com/book/detail/40789933.html</w:t>
      </w:r>
    </w:p>
    <w:p>
      <w:r>
        <w:t>更多相关图书推荐：https://www.jiaokey.com</w:t>
      </w:r>
    </w:p>
    <w:p>
      <w:r>
        <w:t>(英)理查森(英)哈克著 其他作品：https://www.jiaokey.com/tag/(英)理查森(英)哈克著.html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关键词搜索：https://www.jiaokey.com/tag/化学工程：第2卷，A，颗粒技术=Chemical Engineering.2A.html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