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insectes vol 13-14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insectes vol 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本书出售、求购地址：https://www.jiaokey.com/book/detail/40789980.html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insectes vol 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