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申娜英语童话集:一个新加坡女孩讲的故事:[英文版]</w:t>
      </w:r>
    </w:p>
    <w:p>
      <w:r>
        <w:rPr>
          <w:rFonts w:ascii="宋体" w:hAnsi="宋体" w:eastAsia="宋体"/>
          <w:sz w:val="24"/>
        </w:rPr>
        <w:t>[(新加坡)陆申娜](Stephanic Louise Lu)著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申娜英语童话集:一个新加坡女孩讲的故事:[英文版]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[(新加坡)陆申娜](Stephanic Louise Lu)著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本书出售、求购地址：https://www.jiaokey.com/book/detail/40790052.html</w:t>
      </w:r>
    </w:p>
    <w:p>
      <w:r>
        <w:t>更多相关图书推荐：https://www.jiaokey.com</w:t>
      </w:r>
    </w:p>
    <w:p>
      <w:r>
        <w:t>[(新加坡)陆申娜](Stephanic Louise Lu)著 其他作品：https://www.jiaokey.com/tag/[(新加坡)陆申娜](Stephanic Louise Lu)著.html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关键词搜索：https://www.jiaokey.com/tag/申娜英语童话集:一个新加坡女孩讲的故事:[英文版].html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