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WILLPWER INSTINCT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WILLPWER INSTINCT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本书出售、求购地址：https://www.jiaokey.com/book/detail/40790174.html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关键词搜索：https://www.jiaokey.com/tag/THE WILLPWER INSTINCT.html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