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LATION AND ENGLISH DICTIONARY REVISED AND UPDATED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LATION AND ENGLISH DICTIONARY REVISED AND UPDATED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本书出售、求购地址：https://www.jiaokey.com/book/detail/40790183.html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关键词搜索：https://www.jiaokey.com/tag/LATION AND ENGLISH DICTIONARY REVISED AND UPDATED.html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