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Employment Relations in the Global Economy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Employment Relations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本书出售、求购地址：https://www.jiaokey.com/book/detail/40790337.html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关键词搜索：https://www.jiaokey.com/tag/Comparative Employment Relations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