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Small and Medium Enterprises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Small and Medium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本书出售、求购地址：https://www.jiaokey.com/book/detail/40790344.html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Promise of Small and Medium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