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ENGLISH SLANG:Methodologies and Perspectives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ENGLISH SLANG:Methodologies and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本书出售、求购地址：https://www.jiaokey.com/book/detail/40790397.html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关键词搜索：https://www.jiaokey.com/tag/GLOBAL ENGLISH SLANG:Methodologies and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