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SALINE LAKES AND SALT BASIN DEPOSITS IN CHINA - SELECTED WORKS OF ZHENG MIANPING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SALINE LAKES AND SALT BASIN DEPOSITS IN CHINA - SELECTED WORKS OF ZHENG MIANPING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本书出售、求购地址：https://www.jiaokey.com/book/detail/40790445.html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关键词搜索：https://www.jiaokey.com/tag/SALINE LAKES AND SALT BASIN DEPOSITS IN CHINA - SELECTED WORKS OF ZHENG MIANPING.html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