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CHEMICAL ENGINEERING THERMODYNAMICS SEVENTH EDITION</w:t>
      </w:r>
    </w:p>
    <w:p>
      <w:r>
        <w:rPr>
          <w:rFonts w:ascii="宋体" w:hAnsi="宋体" w:eastAsia="宋体"/>
          <w:sz w:val="24"/>
        </w:rPr>
        <w:t>J.M.SMITH H.C.WAN NESS M.M.ABBOTT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CHEMICAL ENGINEERING THERMODYNAMICS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J.M.SMITH H.C.WAN NESS M.M.ABBOTT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本书出售、求购地址：https://www.jiaokey.com/book/detail/40790451.html</w:t>
      </w:r>
    </w:p>
    <w:p>
      <w:r>
        <w:t>更多相关图书推荐：https://www.jiaokey.com</w:t>
      </w:r>
    </w:p>
    <w:p>
      <w:r>
        <w:t>J.M.SMITH H.C.WAN NESS M.M.ABBOTT 其他作品：https://www.jiaokey.com/tag/J.M.SMITH H.C.WAN NESS M.M.ABBOTT.html</w:t>
      </w:r>
    </w:p>
    <w:p>
      <w:r>
        <w:t>关键词搜索：https://www.jiaokey.com/tag/INTRODUCTION TO CHEMICAL ENGINEERING THERMODYNAMICS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