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Виктор Горбач  Благовест над островами：к 20-летию образования Южно-Сахалинской и Курильской епархии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Виктор Горбач  Благовест над островами：к 20-летию образования Южно-Сахалинской и Курильской епархии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本书出售、求购地址：https://www.jiaokey.com/book/detail/40790883.html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关键词搜索：https://www.jiaokey.com/tag/Виктор Горбач  Благовест над островами：к 20-летию образования Южно-Сахалинской и Курильской епархии.html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