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国家と情報:警視庁公安部「イスラム搜査」流出資料を読む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国家と情報:警視庁公安部「イスラム搜査」流出資料を読む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本书出售、求购地址：https://www.jiaokey.com/book/detail/40790887.html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关键词搜索：https://www.jiaokey.com/tag/国家と情報:警視庁公安部「イスラム搜査」流出資料を読む.html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