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誘拐犯の不思議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誘拐犯の不思議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本书出售、求购地址：https://www.jiaokey.com/book/detail/40791102.html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关键词搜索：https://www.jiaokey.com/tag/誘拐犯の不思議.html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