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didactique des langues étrangères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didactique des langues étrangères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本书出售、求购地址：https://www.jiaokey.com/book/detail/40791972.html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关键词搜索：https://www.jiaokey.com/tag/La didactique des langues étrangères.html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