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SYNTACTIC ANALYSIS AND THEORY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SYNTACTIC ANALYSIS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关键词搜索：https://www.jiaokey.com/tag/AN INTRODUCTION TO SYNTACTIC ANALYSIS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