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J.R.R.TOLKIEN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J.R.R.TOLKIEN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本书出售、求购地址：https://www.jiaokey.com/book/detail/40792001.html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关键词搜索：https://www.jiaokey.com/tag/A COMPANION TO J.R.R.TOLKIEN.html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