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PRACTICE AND PROGRESS 2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PRACTICE AND PROGRESS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本书出售、求购地址：https://www.jiaokey.com/book/detail/40792011.html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关键词搜索：https://www.jiaokey.com/tag/NEW CONCEPT ENGLISH PRACTICE AND PROGRESS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