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OF R.C.BEAMS USING EXTERNALLY BONDED PLATES AND ANCHORS STRENGTHENING AND ANCHORING OF RC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OF R.C.BEAMS USING EXTERNALLY BONDED PLATES AND ANCHORS STRENGTHENING AND ANCHORING OF RC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本书出售、求购地址：https://www.jiaokey.com/book/detail/40792102.html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关键词搜索：https://www.jiaokey.com/tag/STRENGTHENING OF R.C.BEAMS USING EXTERNALLY BONDED PLATES AND ANCHORS STRENGTHENING AND ANCHORING OF RC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