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MEGATRENDS 2000 LAS GRANDES NUEVAS TENDENCIAS PARA LA DECADA DE LOS 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MEGATRENDS 2000 LAS GRANDES NUEVAS TENDENCIAS PARA LA DECADA DE LOS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PLAZA &amp; JANES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本书出售、求购地址：https://www.jiaokey.com/book/detail/40792279.html</w:t>
      </w:r>
    </w:p>
    <w:p>
      <w:r>
        <w:t>更多相关图书推荐：https://www.jiaokey.com</w:t>
      </w:r>
    </w:p>
    <w:p>
      <w:r>
        <w:t>PLAZA &amp; JANES 出版图书：https://www.jiaokey.com/tag/PLAZA &amp; JANES.html</w:t>
      </w:r>
    </w:p>
    <w:p>
      <w:r>
        <w:t>关键词搜索：https://www.jiaokey.com/tag/MEGATRENDS 2000 LAS GRANDES NUEVAS TENDENCIAS PARA LA DECADA DE LOS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