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SPAIN 2008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SPAIN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本书出售、求购地址：https://www.jiaokey.com/book/detail/40792437.html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关键词搜索：https://www.jiaokey.com/tag/SPAIN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