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REVIEW TOOLKIT  GENERAL CHEMISTRY PRINCIPLES &amp; MODERN APPLICATIONS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REVIEW TOOLKIT  GENERAL CHEMISTRY PRINCIPLES &amp; MODERN APPLICATIONS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本书出售、求购地址：https://www.jiaokey.com/book/detail/40792525.html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关键词搜索：https://www.jiaokey.com/tag/MATH REVIEW TOOLKIT  GENERAL CHEMISTRY PRINCIPLES &amp; MODERN APPLICATIONS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