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古布に魅せられた暮らし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古布に魅せられた暮らし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本书出售、求购地址：https://www.jiaokey.com/book/detail/40793757.html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关键词搜索：https://www.jiaokey.com/tag/古布に魅せられた暮らし.html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