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浅田真央さらなる高みへ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浅田真央さらなる高みへ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本书出售、求购地址：https://www.jiaokey.com/book/detail/40793956.html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关键词搜索：https://www.jiaokey.com/tag/浅田真央さらなる高みへ.html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