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ルイズ：父に貰いし名は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ルイズ：父に貰いし名は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本书出售、求购地址：https://www.jiaokey.com/book/detail/40793960.html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关键词搜索：https://www.jiaokey.com/tag/ルイズ：父に貰いし名は.html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