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藤原道長の日常生活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藤原道長の日常生活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本书出售、求购地址：https://www.jiaokey.com/book/detail/40793963.html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关键词搜索：https://www.jiaokey.com/tag/藤原道長の日常生活.html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