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青島広志のモーツァルトに会いたくて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青島広志のモーツァルトに会いたくて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本书出售、求购地址：https://www.jiaokey.com/book/detail/40793970.html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关键词搜索：https://www.jiaokey.com/tag/新版 青島広志のモーツァルトに会いたくて.html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