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はじめての自然農で野菜づくり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はじめての自然農で野菜づくり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本书出售、求购地址：https://www.jiaokey.com/book/detail/40794403.html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关键词搜索：https://www.jiaokey.com/tag/はじめての自然農で野菜づくり.html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