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おしゃれの近道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おしゃれの近道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本书出售、求购地址：https://www.jiaokey.com/book/detail/40794430.html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关键词搜索：https://www.jiaokey.com/tag/おしゃれの近道.html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