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男が愉しむ料理入門：厨房でこそ男は若返る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男が愉しむ料理入門：厨房でこそ男は若返る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本书出售、求购地址：https://www.jiaokey.com/book/detail/40794433.html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关键词搜索：https://www.jiaokey.com/tag/男が愉しむ料理入門：厨房でこそ男は若返る.html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