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決定版u30005分10分おかず!おいしい!!の声が聞こえる800品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決定版u30005分10分おかず!おいしい!!の声が聞こえる800品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本书出售、求购地址：https://www.jiaokey.com/book/detail/40794435.html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关键词搜索：https://www.jiaokey.com/tag/決定版u30005分10分おかず!おいしい!!の声が聞こえる800品.html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