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データを紡いで社会につなぐ：デジタルアーカイブのつくリ方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データを紡いで社会につなぐ：デジタルアーカイブのつくリ方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本书出售、求购地址：https://www.jiaokey.com/book/detail/40795170.html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关键词搜索：https://www.jiaokey.com/tag/データを紡いで社会につなぐ：デジタルアーカイブのつくリ方.html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