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放射能に抗う：福島の農業再生に懸ける男たち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放射能に抗う：福島の農業再生に懸ける男たち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本书出售、求购地址：https://www.jiaokey.com/book/detail/40795174.html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关键词搜索：https://www.jiaokey.com/tag/放射能に抗う：福島の農業再生に懸ける男たち.html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