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貯金ゼロでも幸せに生きる方法：不景気時代のポジテイブ貧乏のススメ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貯金ゼロでも幸せに生きる方法：不景気時代のポジテイブ貧乏のススメ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本书出售、求购地址：https://www.jiaokey.com/book/detail/40795182.html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关键词搜索：https://www.jiaokey.com/tag/貯金ゼロでも幸せに生きる方法：不景気時代のポジテイブ貧乏のススメ.html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