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つながる読書術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つながる読書術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本书出售、求购地址：https://www.jiaokey.com/book/detail/40795186.html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关键词搜索：https://www.jiaokey.com/tag/つながる読書術.html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