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日本を滅ぼす消費税増税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日本を滅ぼす消費税増税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本书出售、求购地址：https://www.jiaokey.com/book/detail/40795187.html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关键词搜索：https://www.jiaokey.com/tag/日本を滅ぼす消費税増税.html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