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頭が良くなる議論の技術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頭が良くなる議論の技術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本书出售、求购地址：https://www.jiaokey.com/book/detail/40795199.html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关键词搜索：https://www.jiaokey.com/tag/頭が良くなる議論の技術.html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