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となりの姉妹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となりの姉妹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本书出售、求购地址：https://www.jiaokey.com/book/detail/40795302.html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关键词搜索：https://www.jiaokey.com/tag/となりの姉妹.html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