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人肌ショコラリキュール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人肌ショコラリキュール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本书出售、求购地址：https://www.jiaokey.com/book/detail/40795309.html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关键词搜索：https://www.jiaokey.com/tag/人肌ショコラリキュール.html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