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Border (ボーダー) 善と悪の境界：ミステリー傑作選</w:t>
      </w:r>
    </w:p>
    <w:p>
      <w:r>
        <w:rPr>
          <w:rFonts w:ascii="宋体" w:hAnsi="宋体" w:eastAsia="宋体"/>
          <w:sz w:val="24"/>
        </w:rPr>
        <w:t>2013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Border (ボーダー) 善と悪の境界：ミステリー傑作選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本书出售、求购地址：https://www.jiaokey.com/book/detail/40795322.html</w:t>
      </w:r>
    </w:p>
    <w:p>
      <w:r>
        <w:t>更多相关图书推荐：https://www.jiaokey.com</w:t>
      </w:r>
    </w:p>
    <w:p>
      <w:r>
        <w:t>2013 11 其他作品：https://www.jiaokey.com/tag/2013 11.html</w:t>
      </w:r>
    </w:p>
    <w:p>
      <w:r>
        <w:t>关键词搜索：https://www.jiaokey.com/tag/Border (ボーダー) 善と悪の境界：ミステリー傑作選.html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