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沈黙の真珠湾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沈黙の真珠湾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本书出售、求购地址：https://www.jiaokey.com/book/detail/40795326.html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关键词搜索：https://www.jiaokey.com/tag/沈黙の真珠湾.html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